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ago    </w:t>
      </w:r>
      <w:r>
        <w:t xml:space="preserve">   ashi    </w:t>
      </w:r>
      <w:r>
        <w:t xml:space="preserve">   ashinoyubi    </w:t>
      </w:r>
      <w:r>
        <w:t xml:space="preserve">   ha    </w:t>
      </w:r>
      <w:r>
        <w:t xml:space="preserve">   hana    </w:t>
      </w:r>
      <w:r>
        <w:t xml:space="preserve">   hiji    </w:t>
      </w:r>
      <w:r>
        <w:t xml:space="preserve">   hiza    </w:t>
      </w:r>
      <w:r>
        <w:t xml:space="preserve">   hou    </w:t>
      </w:r>
      <w:r>
        <w:t xml:space="preserve">   kami    </w:t>
      </w:r>
      <w:r>
        <w:t xml:space="preserve">   kata    </w:t>
      </w:r>
      <w:r>
        <w:t xml:space="preserve">   kubi    </w:t>
      </w:r>
      <w:r>
        <w:t xml:space="preserve">   kuchi    </w:t>
      </w:r>
      <w:r>
        <w:t xml:space="preserve">   me    </w:t>
      </w:r>
      <w:r>
        <w:t xml:space="preserve">   mimi    </w:t>
      </w:r>
      <w:r>
        <w:t xml:space="preserve">   mune    </w:t>
      </w:r>
      <w:r>
        <w:t xml:space="preserve">   onaka    </w:t>
      </w:r>
      <w:r>
        <w:t xml:space="preserve">   oshiri    </w:t>
      </w:r>
      <w:r>
        <w:t xml:space="preserve">   senaka    </w:t>
      </w:r>
      <w:r>
        <w:t xml:space="preserve">   shita    </w:t>
      </w:r>
      <w:r>
        <w:t xml:space="preserve">   te    </w:t>
      </w:r>
      <w:r>
        <w:t xml:space="preserve">   ude    </w:t>
      </w:r>
      <w:r>
        <w:t xml:space="preserve">   yubi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Body Parts</dc:title>
  <dcterms:created xsi:type="dcterms:W3CDTF">2021-10-12T20:47:31Z</dcterms:created>
  <dcterms:modified xsi:type="dcterms:W3CDTF">2021-10-12T20:47:31Z</dcterms:modified>
</cp:coreProperties>
</file>