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Rudolph    </w:t>
      </w:r>
      <w:r>
        <w:t xml:space="preserve">   Chistmas tree    </w:t>
      </w:r>
      <w:r>
        <w:t xml:space="preserve">   Gatherings    </w:t>
      </w:r>
      <w:r>
        <w:t xml:space="preserve">   Family    </w:t>
      </w:r>
      <w:r>
        <w:t xml:space="preserve">   Santa    </w:t>
      </w:r>
      <w:r>
        <w:t xml:space="preserve">   Jesus    </w:t>
      </w:r>
      <w:r>
        <w:t xml:space="preserve">   Japan    </w:t>
      </w:r>
      <w:r>
        <w:t xml:space="preserve">   December    </w:t>
      </w:r>
      <w:r>
        <w:t xml:space="preserve">   gifts    </w:t>
      </w:r>
      <w:r>
        <w:t xml:space="preserve">   Christmas cake    </w:t>
      </w:r>
      <w:r>
        <w:t xml:space="preserve">   KFC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Christmas</dc:title>
  <dcterms:created xsi:type="dcterms:W3CDTF">2021-10-12T20:48:11Z</dcterms:created>
  <dcterms:modified xsi:type="dcterms:W3CDTF">2021-10-12T20:48:11Z</dcterms:modified>
</cp:coreProperties>
</file>