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OTSU    </w:t>
      </w:r>
      <w:r>
        <w:t xml:space="preserve">   SHIZUOKA    </w:t>
      </w:r>
      <w:r>
        <w:t xml:space="preserve">   MATSUYAMA    </w:t>
      </w:r>
      <w:r>
        <w:t xml:space="preserve">   AKITA    </w:t>
      </w:r>
      <w:r>
        <w:t xml:space="preserve">   KUMAMOTO    </w:t>
      </w:r>
      <w:r>
        <w:t xml:space="preserve">   MATSUMOTO    </w:t>
      </w:r>
      <w:r>
        <w:t xml:space="preserve">   OKAYAMA    </w:t>
      </w:r>
      <w:r>
        <w:t xml:space="preserve">   NAGANO    </w:t>
      </w:r>
      <w:r>
        <w:t xml:space="preserve">   KURASHIKI    </w:t>
      </w:r>
      <w:r>
        <w:t xml:space="preserve">   HAKODATE    </w:t>
      </w:r>
      <w:r>
        <w:t xml:space="preserve">   NAGOYA    </w:t>
      </w:r>
      <w:r>
        <w:t xml:space="preserve">   NAGASAKI    </w:t>
      </w:r>
      <w:r>
        <w:t xml:space="preserve">   KANAZAWA    </w:t>
      </w:r>
      <w:r>
        <w:t xml:space="preserve">   HIMEJI    </w:t>
      </w:r>
      <w:r>
        <w:t xml:space="preserve">   KAGOSHIMA    </w:t>
      </w:r>
      <w:r>
        <w:t xml:space="preserve">   KOBE    </w:t>
      </w:r>
      <w:r>
        <w:t xml:space="preserve">   FUKUOKA    </w:t>
      </w:r>
      <w:r>
        <w:t xml:space="preserve">   HIROSHIMA    </w:t>
      </w:r>
      <w:r>
        <w:t xml:space="preserve">   NAHA    </w:t>
      </w:r>
      <w:r>
        <w:t xml:space="preserve">   NARA    </w:t>
      </w:r>
      <w:r>
        <w:t xml:space="preserve">   YOKOHAMA    </w:t>
      </w:r>
      <w:r>
        <w:t xml:space="preserve">   OSAKA    </w:t>
      </w:r>
      <w:r>
        <w:t xml:space="preserve">   SAPPORO    </w:t>
      </w:r>
      <w:r>
        <w:t xml:space="preserve">   KYOTO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Cities</dc:title>
  <dcterms:created xsi:type="dcterms:W3CDTF">2021-10-12T20:47:21Z</dcterms:created>
  <dcterms:modified xsi:type="dcterms:W3CDTF">2021-10-12T20:47:21Z</dcterms:modified>
</cp:coreProperties>
</file>