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o'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Welcome to our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Crossword</dc:title>
  <dcterms:created xsi:type="dcterms:W3CDTF">2021-10-11T10:02:37Z</dcterms:created>
  <dcterms:modified xsi:type="dcterms:W3CDTF">2021-10-11T10:02:37Z</dcterms:modified>
</cp:coreProperties>
</file>