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岩山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畑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休日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好き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一年間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小林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森田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好む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明るい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森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間に合う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体育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時間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男子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休む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間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Crossword</dc:title>
  <dcterms:created xsi:type="dcterms:W3CDTF">2021-10-11T10:02:59Z</dcterms:created>
  <dcterms:modified xsi:type="dcterms:W3CDTF">2021-10-11T10:02:59Z</dcterms:modified>
</cp:coreProperties>
</file>