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牛乳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白人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中米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文字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目玉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喫茶店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文部省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文学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食べ物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米国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漢字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買い物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金魚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文書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Crossword</dc:title>
  <dcterms:created xsi:type="dcterms:W3CDTF">2021-10-11T10:03:01Z</dcterms:created>
  <dcterms:modified xsi:type="dcterms:W3CDTF">2021-10-11T10:03:01Z</dcterms:modified>
</cp:coreProperties>
</file>