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こんげつ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だいがくせい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はします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まいつき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ばくたち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つよい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あき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まけます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だいじ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なつ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だいがく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ふゆ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らいげつ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チム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がんばります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あいます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がんばって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はる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れんじゅう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のあとで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しあい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よわい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わたしたち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せんげつ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のまえに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かちます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2021-10-12T14:27:54Z</dcterms:created>
  <dcterms:modified xsi:type="dcterms:W3CDTF">2021-10-12T14:27:54Z</dcterms:modified>
</cp:coreProperties>
</file>