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Rice cakes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Vegetables served in 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 kelp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 do little entertaining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Asians eat both shell and _____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Japanese globefish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Seafood served on holidays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Traditional dining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Japanese eat ______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pickled plum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Japanese beef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Fermented soybean paste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Entertainer in restaurants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Batter for deep-frying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Meal of beef and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often do Japanese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Japanese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Staple grain of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Japanese are known for their ____ ceremonies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Favorite food of Japanese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Crossword Puzzle</dc:title>
  <dcterms:created xsi:type="dcterms:W3CDTF">2021-10-11T10:02:16Z</dcterms:created>
  <dcterms:modified xsi:type="dcterms:W3CDTF">2021-10-11T10:02:16Z</dcterms:modified>
</cp:coreProperties>
</file>