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Japan    </w:t>
      </w:r>
      <w:r>
        <w:t xml:space="preserve">   Buddhist    </w:t>
      </w:r>
      <w:r>
        <w:t xml:space="preserve">   Miso    </w:t>
      </w:r>
      <w:r>
        <w:t xml:space="preserve">   Monarchy    </w:t>
      </w:r>
      <w:r>
        <w:t xml:space="preserve">   Okinawa    </w:t>
      </w:r>
      <w:r>
        <w:t xml:space="preserve">   Pacific Ocean    </w:t>
      </w:r>
      <w:r>
        <w:t xml:space="preserve">   Pollution    </w:t>
      </w:r>
      <w:r>
        <w:t xml:space="preserve">   Respect    </w:t>
      </w:r>
      <w:r>
        <w:t xml:space="preserve">   Samurai    </w:t>
      </w:r>
      <w:r>
        <w:t xml:space="preserve">   Sushi    </w:t>
      </w:r>
      <w:r>
        <w:t xml:space="preserve">   Tea    </w:t>
      </w:r>
      <w:r>
        <w:t xml:space="preserve">   Tempura    </w:t>
      </w:r>
      <w:r>
        <w:t xml:space="preserve">   Tokyo    </w:t>
      </w:r>
      <w:r>
        <w:t xml:space="preserve">   Yen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Culture</dc:title>
  <dcterms:created xsi:type="dcterms:W3CDTF">2021-10-11T10:02:49Z</dcterms:created>
  <dcterms:modified xsi:type="dcterms:W3CDTF">2021-10-11T10:02:49Z</dcterms:modified>
</cp:coreProperties>
</file>