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SUMO    </w:t>
      </w:r>
      <w:r>
        <w:t xml:space="preserve">   SAMURAI    </w:t>
      </w:r>
      <w:r>
        <w:t xml:space="preserve">   YEN    </w:t>
      </w:r>
      <w:r>
        <w:t xml:space="preserve">   TEMPLES    </w:t>
      </w:r>
      <w:r>
        <w:t xml:space="preserve">   BUDDHIST    </w:t>
      </w:r>
      <w:r>
        <w:t xml:space="preserve">   BONSAI    </w:t>
      </w:r>
      <w:r>
        <w:t xml:space="preserve">   EMPEROR    </w:t>
      </w:r>
      <w:r>
        <w:t xml:space="preserve">   GEISHA    </w:t>
      </w:r>
      <w:r>
        <w:t xml:space="preserve">   ORIGAMI    </w:t>
      </w:r>
      <w:r>
        <w:t xml:space="preserve">   ASIA    </w:t>
      </w:r>
      <w:r>
        <w:t xml:space="preserve">   MOUNT FUJI    </w:t>
      </w:r>
      <w:r>
        <w:t xml:space="preserve">   CHERRY BLOSSOM    </w:t>
      </w:r>
      <w:r>
        <w:t xml:space="preserve">   SUSHI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Culture</dc:title>
  <dcterms:created xsi:type="dcterms:W3CDTF">2021-10-11T10:03:57Z</dcterms:created>
  <dcterms:modified xsi:type="dcterms:W3CDTF">2021-10-11T10:03:57Z</dcterms:modified>
</cp:coreProperties>
</file>