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Places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military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Local land owning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Manufactured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people with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Holy being that represents a spirit of nature, sacred place, ancestor, or clan in Japanese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of rules followed by Samurai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Drama aimed at farmers, merchants, and other common folk.  Its stunning sets and flashy costumes excite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 word, chant, or sound that is repeated over and over to advance one's spiritual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trained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traditional religion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system in which landowners granted people land or other rewards in exchange for military service 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 among members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governs a country in the name of a ruler who is unable to rule, often because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Appears to be in charge but someone else is really 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Drama that appealed to the nobles and Samurai.  It is serious and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Bought and sells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3/4 of Japanese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Culture</dc:title>
  <dcterms:created xsi:type="dcterms:W3CDTF">2022-08-22T22:23:12Z</dcterms:created>
  <dcterms:modified xsi:type="dcterms:W3CDTF">2022-08-22T22:23:12Z</dcterms:modified>
</cp:coreProperties>
</file>