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Dining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Octopus omelette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Welcoming phrase used by shopkeepers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Noodles with pork broth and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wheat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Savoury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Pork cutlet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Battered and deep fried seafood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Chicken skewers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spicy green paste served with many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Miso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Rice balls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 before eating 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I have 5 Cokes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I have 1 sushi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call the waiter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Raw, fresh fish served with wasabi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 and vegetable hotpot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Soy bean curd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Dining Crossword</dc:title>
  <dcterms:created xsi:type="dcterms:W3CDTF">2021-10-11T10:03:07Z</dcterms:created>
  <dcterms:modified xsi:type="dcterms:W3CDTF">2021-10-11T10:03:07Z</dcterms:modified>
</cp:coreProperties>
</file>