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yakitori gozen    </w:t>
      </w:r>
      <w:r>
        <w:t xml:space="preserve">   mochi    </w:t>
      </w:r>
      <w:r>
        <w:t xml:space="preserve">   tempura gozen    </w:t>
      </w:r>
      <w:r>
        <w:t xml:space="preserve">   hanbaaga setto    </w:t>
      </w:r>
      <w:r>
        <w:t xml:space="preserve">   torikaraage    </w:t>
      </w:r>
      <w:r>
        <w:t xml:space="preserve">   karee raisu    </w:t>
      </w:r>
      <w:r>
        <w:t xml:space="preserve">   sakana    </w:t>
      </w:r>
      <w:r>
        <w:t xml:space="preserve">   katsudon    </w:t>
      </w:r>
      <w:r>
        <w:t xml:space="preserve">   sukiyaki    </w:t>
      </w:r>
      <w:r>
        <w:t xml:space="preserve">   tofu    </w:t>
      </w:r>
      <w:r>
        <w:t xml:space="preserve">   yakitori    </w:t>
      </w:r>
      <w:r>
        <w:t xml:space="preserve">   tempura teishoku    </w:t>
      </w:r>
      <w:r>
        <w:t xml:space="preserve">   tonkatsu teishoku    </w:t>
      </w:r>
      <w:r>
        <w:t xml:space="preserve">   udon teishoku    </w:t>
      </w:r>
      <w:r>
        <w:t xml:space="preserve">   tempura    </w:t>
      </w:r>
      <w:r>
        <w:t xml:space="preserve">   sashimi    </w:t>
      </w:r>
      <w:r>
        <w:t xml:space="preserve">   udon    </w:t>
      </w:r>
      <w:r>
        <w:t xml:space="preserve">   teishoku    </w:t>
      </w:r>
      <w:r>
        <w:t xml:space="preserve">   tonkatsu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</dc:title>
  <dcterms:created xsi:type="dcterms:W3CDTF">2021-10-11T10:03:09Z</dcterms:created>
  <dcterms:modified xsi:type="dcterms:W3CDTF">2021-10-11T10:03:09Z</dcterms:modified>
</cp:coreProperties>
</file>