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Soba, udon, and ramen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women's and men's life expectancy is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_____ food scores had a lower mortality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Ban-gohan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Udon and ramen are made from ____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Soba is made of ____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Fermented soybean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soybean curd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Hiru-gohan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Ban-gohan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major food staple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 Culture</dc:title>
  <dcterms:created xsi:type="dcterms:W3CDTF">2021-10-11T10:03:03Z</dcterms:created>
  <dcterms:modified xsi:type="dcterms:W3CDTF">2021-10-11T10:03:03Z</dcterms:modified>
</cp:coreProperties>
</file>