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 with scrambled eggs in 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shaved ice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vinegared rice with a variety of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battered and deep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grilled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cooking technique, grilled with a glaze of soy sauce, mirin,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fresh raw meat or fish sliced into thin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phallus fish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Japanese beef bowl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ball-shaped Japanese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multi-course Japanese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breaded, deep-fried pork cutlet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savory pancake containing a variety of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fish-shaped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rice cake made of mochigome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freshwater 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Japanese one-pot winter dish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</dc:title>
  <dcterms:created xsi:type="dcterms:W3CDTF">2021-10-11T10:02:31Z</dcterms:created>
  <dcterms:modified xsi:type="dcterms:W3CDTF">2021-10-11T10:02:31Z</dcterms:modified>
</cp:coreProperties>
</file>