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Japanese 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が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は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ぜ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が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テ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に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ゆ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が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り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な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べ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ゆ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み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も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な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べ</w:t>
            </w:r>
          </w:p>
        </w:tc>
      </w:tr>
    </w:tbl>
    <w:p>
      <w:pPr>
        <w:pStyle w:val="WordBankMedium"/>
      </w:pPr>
      <w:r>
        <w:t xml:space="preserve">   とりにく    </w:t>
      </w:r>
      <w:r>
        <w:t xml:space="preserve">   ぜんぶ    </w:t>
      </w:r>
      <w:r>
        <w:t xml:space="preserve">   しょうゆ    </w:t>
      </w:r>
      <w:r>
        <w:t xml:space="preserve">   やさい    </w:t>
      </w:r>
      <w:r>
        <w:t xml:space="preserve">   なべ    </w:t>
      </w:r>
      <w:r>
        <w:t xml:space="preserve">   みず    </w:t>
      </w:r>
      <w:r>
        <w:t xml:space="preserve">   あぶら    </w:t>
      </w:r>
      <w:r>
        <w:t xml:space="preserve">   テーブルスプーン    </w:t>
      </w:r>
      <w:r>
        <w:t xml:space="preserve">   しお    </w:t>
      </w:r>
      <w:r>
        <w:t xml:space="preserve">   フライパン    </w:t>
      </w:r>
      <w:r>
        <w:t xml:space="preserve">   ごはん    </w:t>
      </w:r>
      <w:r>
        <w:t xml:space="preserve">   じゃがいも    </w:t>
      </w:r>
      <w:r>
        <w:t xml:space="preserve">   たまご    </w:t>
      </w:r>
      <w:r>
        <w:t xml:space="preserve">   のり    </w:t>
      </w:r>
      <w:r>
        <w:t xml:space="preserve">   おさけ    </w:t>
      </w:r>
      <w:r>
        <w:t xml:space="preserve">   みりん    </w:t>
      </w:r>
      <w:r>
        <w:t xml:space="preserve">   さとう    </w:t>
      </w:r>
      <w:r>
        <w:t xml:space="preserve">   カレー    </w:t>
      </w:r>
      <w:r>
        <w:t xml:space="preserve">   たまねぎ    </w:t>
      </w:r>
      <w:r>
        <w:t xml:space="preserve">   にく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Japanese Food</dc:title>
  <dcterms:created xsi:type="dcterms:W3CDTF">2021-10-11T10:02:33Z</dcterms:created>
  <dcterms:modified xsi:type="dcterms:W3CDTF">2021-10-11T10:02:33Z</dcterms:modified>
</cp:coreProperties>
</file>