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nomimasu    </w:t>
      </w:r>
      <w:r>
        <w:t xml:space="preserve">   tabemasu    </w:t>
      </w:r>
      <w:r>
        <w:t xml:space="preserve">   sukijyanai    </w:t>
      </w:r>
      <w:r>
        <w:t xml:space="preserve">   suki    </w:t>
      </w:r>
      <w:r>
        <w:t xml:space="preserve">   chisaii    </w:t>
      </w:r>
      <w:r>
        <w:t xml:space="preserve">   ookii    </w:t>
      </w:r>
      <w:r>
        <w:t xml:space="preserve">   gochisousamadeshita    </w:t>
      </w:r>
      <w:r>
        <w:t xml:space="preserve">   itadakimasu    </w:t>
      </w:r>
      <w:r>
        <w:t xml:space="preserve">   ocha    </w:t>
      </w:r>
      <w:r>
        <w:t xml:space="preserve">   arigatou    </w:t>
      </w:r>
      <w:r>
        <w:t xml:space="preserve">   oishii    </w:t>
      </w:r>
      <w:r>
        <w:t xml:space="preserve">   ohashi    </w:t>
      </w:r>
      <w:r>
        <w:t xml:space="preserve">   cheese    </w:t>
      </w:r>
      <w:r>
        <w:t xml:space="preserve">   ham    </w:t>
      </w:r>
      <w:r>
        <w:t xml:space="preserve">   gohan    </w:t>
      </w:r>
      <w:r>
        <w:t xml:space="preserve">   Nori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Foods</dc:title>
  <dcterms:created xsi:type="dcterms:W3CDTF">2021-10-11T10:03:47Z</dcterms:created>
  <dcterms:modified xsi:type="dcterms:W3CDTF">2021-10-11T10:03:47Z</dcterms:modified>
</cp:coreProperties>
</file>