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Furigana (Unit 1 Kanji)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(for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o'clock (kanji)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(kanji)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minute (kanji)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(kanji)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Furigana (Unit 1 Kanji)</dc:title>
  <dcterms:created xsi:type="dcterms:W3CDTF">2021-10-11T10:03:08Z</dcterms:created>
  <dcterms:modified xsi:type="dcterms:W3CDTF">2021-10-11T10:03:08Z</dcterms:modified>
</cp:coreProperties>
</file>