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God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KONOHANNASAKUYANIME    </w:t>
      </w:r>
      <w:r>
        <w:t xml:space="preserve">   KISHIMOJIN    </w:t>
      </w:r>
      <w:r>
        <w:t xml:space="preserve">   NAINOKAMI    </w:t>
      </w:r>
      <w:r>
        <w:t xml:space="preserve">   OKUNINISHI    </w:t>
      </w:r>
      <w:r>
        <w:t xml:space="preserve">   DWATATSUMI    </w:t>
      </w:r>
      <w:r>
        <w:t xml:space="preserve">   OYAMABUMI    </w:t>
      </w:r>
      <w:r>
        <w:t xml:space="preserve">   SAKYAMUNI    </w:t>
      </w:r>
      <w:r>
        <w:t xml:space="preserve">   SHICHIFUKUJIN    </w:t>
      </w:r>
      <w:r>
        <w:t xml:space="preserve">   USODORI    </w:t>
      </w:r>
      <w:r>
        <w:t xml:space="preserve">   TOYOTAMAHIME    </w:t>
      </w:r>
      <w:r>
        <w:t xml:space="preserve">   KANNONBOSATSU    </w:t>
      </w:r>
      <w:r>
        <w:t xml:space="preserve">   JIZOBOSATSU    </w:t>
      </w:r>
      <w:r>
        <w:t xml:space="preserve">   IZANAMI    </w:t>
      </w:r>
      <w:r>
        <w:t xml:space="preserve">   IZANAGI    </w:t>
      </w:r>
      <w:r>
        <w:t xml:space="preserve">   ISHIKOREDOME    </w:t>
      </w:r>
      <w:r>
        <w:t xml:space="preserve">   EMMAHOO    </w:t>
      </w:r>
      <w:r>
        <w:t xml:space="preserve">   HACHIMAN    </w:t>
      </w:r>
      <w:r>
        <w:t xml:space="preserve">   FUGENBOSATU    </w:t>
      </w:r>
      <w:r>
        <w:t xml:space="preserve">   CHIMATINOKAMI    </w:t>
      </w:r>
      <w:r>
        <w:t xml:space="preserve">   AMIDANYORAI    </w:t>
      </w:r>
      <w:r>
        <w:t xml:space="preserve">   ANANOUZUME    </w:t>
      </w:r>
      <w:r>
        <w:t xml:space="preserve">   RAFASE    </w:t>
      </w:r>
      <w:r>
        <w:t xml:space="preserve">   AMATERASU    </w:t>
      </w:r>
      <w:r>
        <w:t xml:space="preserve">   SUSANOO    </w:t>
      </w:r>
      <w:r>
        <w:t xml:space="preserve">   SAENOKAMI    </w:t>
      </w:r>
      <w:r>
        <w:t xml:space="preserve">   NARUKAMI    </w:t>
      </w:r>
      <w:r>
        <w:t xml:space="preserve">   ORYU    </w:t>
      </w:r>
      <w:r>
        <w:t xml:space="preserve">   INARI    </w:t>
      </w:r>
      <w:r>
        <w:t xml:space="preserve">   IDATEN    </w:t>
      </w:r>
      <w:r>
        <w:t xml:space="preserve">   HAYAJI    </w:t>
      </w:r>
      <w:r>
        <w:t xml:space="preserve">   BENTEN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God And Goddesses</dc:title>
  <dcterms:created xsi:type="dcterms:W3CDTF">2021-10-11T10:02:57Z</dcterms:created>
  <dcterms:modified xsi:type="dcterms:W3CDTF">2021-10-11T10:02:57Z</dcterms:modified>
</cp:coreProperties>
</file>