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Japanese Greetings</w:t>
      </w:r>
    </w:p>
    <w:p>
      <w:pPr>
        <w:pStyle w:val="Questions"/>
      </w:pPr>
      <w:r>
        <w:t xml:space="preserve">1. MIAATAD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2. DISAAKU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3. INASHSAUIOMGE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4. ZIUMOSAOAAGUYHO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5. AKNHCIIWNO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6. HHAEOTITAEIUSMIDSII </w:t>
      </w:r>
      <w:r>
        <w:rPr>
          <w:u w:val="single"/>
        </w:rPr>
        <w:t xml:space="preserve">_______________________________</w:t>
      </w:r>
    </w:p>
    <w:p>
      <w:pPr>
        <w:pStyle w:val="Questions"/>
      </w:pPr>
      <w:r>
        <w:t xml:space="preserve">7. ABONWKAN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8. MHAETISIAHMEJ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9. TAIEIHSSUHSIMUSR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10. DSTAMAIKIUA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11. OOMUD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12. DENGEIKSU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13. ODZOU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14. EAANAYIIBBJ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15. KIOUOYORZHUODS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16. HISRAATSTIE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17. TSAUISAHMEDOIASGOHC </w:t>
      </w:r>
      <w:r>
        <w:rPr>
          <w:u w:val="single"/>
        </w:rPr>
        <w:t xml:space="preserve">_______________________________</w:t>
      </w:r>
    </w:p>
    <w:p>
      <w:pPr>
        <w:pStyle w:val="Questions"/>
      </w:pPr>
      <w:r>
        <w:t xml:space="preserve">18. OARIANKSAIE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19. IAMSTITEKU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20. SOUMIASIAANY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21. ODKNIKGSEAUE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22. YOASNAAUR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23. DDNAGOESEKAEMKGIUASE </w:t>
      </w:r>
      <w:r>
        <w:rPr>
          <w:u w:val="single"/>
        </w:rPr>
        <w:t xml:space="preserve">______________________________</w:t>
      </w:r>
    </w:p>
    <w:p>
      <w:pPr>
        <w:pStyle w:val="Questions"/>
      </w:pPr>
      <w:r>
        <w:t xml:space="preserve">24. AMZDOIOTUUOOMRGIAAGUAS </w:t>
      </w:r>
      <w:r>
        <w:rPr>
          <w:u w:val="single"/>
        </w:rPr>
        <w:t xml:space="preserve">____________________________</w:t>
      </w:r>
    </w:p>
    <w:p>
      <w:pPr>
        <w:pStyle w:val="Questions"/>
      </w:pPr>
      <w:r>
        <w:t xml:space="preserve">25. SIESMMNUA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26. GOATAISUZRAMAIUGO </w:t>
      </w:r>
      <w:r>
        <w:rPr>
          <w:u w:val="single"/>
        </w:rPr>
        <w:t xml:space="preserve">_________________________________</w:t>
      </w:r>
    </w:p>
    <w:p>
      <w:pPr>
        <w:pStyle w:val="Questions"/>
      </w:pPr>
      <w:r>
        <w:t xml:space="preserve">27. GEONAAINMS </w:t>
      </w:r>
      <w:r>
        <w:rPr>
          <w:u w:val="single"/>
        </w:rPr>
        <w:t xml:space="preserve">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Japanese Greetings</dc:title>
  <dcterms:created xsi:type="dcterms:W3CDTF">2021-10-11T10:03:41Z</dcterms:created>
  <dcterms:modified xsi:type="dcterms:W3CDTF">2021-10-11T10:03:41Z</dcterms:modified>
</cp:coreProperties>
</file>