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Japanese Greetings and Masu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Positive form of sat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 form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"good afternoon"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"how do you 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Positive form of desu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"good evening"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form of desu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"good morning"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Negative form of desu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Pase Negative form of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"good bye"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form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"it is so"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Greetings and Masu Forms</dc:title>
  <dcterms:created xsi:type="dcterms:W3CDTF">2021-10-11T10:02:32Z</dcterms:created>
  <dcterms:modified xsi:type="dcterms:W3CDTF">2021-10-11T10:02:32Z</dcterms:modified>
</cp:coreProperties>
</file>