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Greetings and Simple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</w:tr>
    </w:tbl>
    <w:p>
      <w:pPr>
        <w:pStyle w:val="WordBankMedium"/>
      </w:pPr>
      <w:r>
        <w:t xml:space="preserve">   よろしっく    </w:t>
      </w:r>
      <w:r>
        <w:t xml:space="preserve">   ごめんなさい    </w:t>
      </w:r>
      <w:r>
        <w:t xml:space="preserve">   いっとてっきます    </w:t>
      </w:r>
      <w:r>
        <w:t xml:space="preserve">   たっだいま    </w:t>
      </w:r>
      <w:r>
        <w:t xml:space="preserve">   ありっがっと    </w:t>
      </w:r>
      <w:r>
        <w:t xml:space="preserve">   はい    </w:t>
      </w:r>
      <w:r>
        <w:t xml:space="preserve">   さいおなら    </w:t>
      </w:r>
      <w:r>
        <w:t xml:space="preserve">   こんばぬあ    </w:t>
      </w:r>
      <w:r>
        <w:t xml:space="preserve">   おいあすみなさい    </w:t>
      </w:r>
      <w:r>
        <w:t xml:space="preserve">   こんにちぃわ    </w:t>
      </w:r>
      <w:r>
        <w:t xml:space="preserve">   はじいめましって    </w:t>
      </w:r>
      <w:r>
        <w:t xml:space="preserve">   おはいおうっございます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Greetings and Simple Phrases</dc:title>
  <dcterms:created xsi:type="dcterms:W3CDTF">2021-10-11T10:02:52Z</dcterms:created>
  <dcterms:modified xsi:type="dcterms:W3CDTF">2021-10-11T10:02:52Z</dcterms:modified>
</cp:coreProperties>
</file>