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Gyoza Word Scramble</w:t>
      </w:r>
    </w:p>
    <w:p>
      <w:pPr>
        <w:pStyle w:val="Questions"/>
      </w:pPr>
      <w:r>
        <w:t xml:space="preserve">1. CRALIG IHVSEC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ESMEAS LIO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YSO CESUA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ETWES IILLCH CUAES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LGIACR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YOGZA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YCRELE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PPRPEE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CBAEABG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OPRK NCMIE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IENRGG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NOONI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OCTARR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ERWTA HSTCUNTES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SLTA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Gyoza Word Scramble</dc:title>
  <dcterms:created xsi:type="dcterms:W3CDTF">2021-10-11T10:03:33Z</dcterms:created>
  <dcterms:modified xsi:type="dcterms:W3CDTF">2021-10-11T10:03:33Z</dcterms:modified>
</cp:coreProperties>
</file>