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Gyoza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carrot    </w:t>
      </w:r>
      <w:r>
        <w:t xml:space="preserve">   celery    </w:t>
      </w:r>
      <w:r>
        <w:t xml:space="preserve">   garlic    </w:t>
      </w:r>
      <w:r>
        <w:t xml:space="preserve">   garlic chives    </w:t>
      </w:r>
      <w:r>
        <w:t xml:space="preserve">   ginger    </w:t>
      </w:r>
      <w:r>
        <w:t xml:space="preserve">   gyoza wrapper    </w:t>
      </w:r>
      <w:r>
        <w:t xml:space="preserve">   onion    </w:t>
      </w:r>
      <w:r>
        <w:t xml:space="preserve">   pepper    </w:t>
      </w:r>
      <w:r>
        <w:t xml:space="preserve">   pork mince    </w:t>
      </w:r>
      <w:r>
        <w:t xml:space="preserve">   salt    </w:t>
      </w:r>
      <w:r>
        <w:t xml:space="preserve">   sesame oil    </w:t>
      </w:r>
      <w:r>
        <w:t xml:space="preserve">   soy sauce    </w:t>
      </w:r>
      <w:r>
        <w:t xml:space="preserve">   sweet chilli sauce    </w:t>
      </w:r>
      <w:r>
        <w:t xml:space="preserve">   water chestnuts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Gyoza Word Search</dc:title>
  <dcterms:created xsi:type="dcterms:W3CDTF">2021-10-11T10:03:35Z</dcterms:created>
  <dcterms:modified xsi:type="dcterms:W3CDTF">2021-10-11T10:03:35Z</dcterms:modified>
</cp:coreProperties>
</file>