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Hiragana Vowels, K and S Column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gesture, mannerism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fighting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colour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someone up, To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up,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blue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colour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Hiragana Vowels, K and S Column</dc:title>
  <dcterms:created xsi:type="dcterms:W3CDTF">2021-10-11T10:03:45Z</dcterms:created>
  <dcterms:modified xsi:type="dcterms:W3CDTF">2021-10-11T10:03:45Z</dcterms:modified>
</cp:coreProperties>
</file>