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Japanese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seasonal prevailing wind in the region of South and Southeast Asia,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level paved area or platform next to 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distinguishable part of a continent, such as North America or southern Africa.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homogeneous solid figure. having all terms of the same degree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high sea wave caused by an earthquake, submarine landslide, or other disturbance.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cause which led to the overthrow of the Shogunate was the jealousy and cupidity of the Southern Daimios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affecting respiration or the organs of respiration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originating or occurring naturally in a particular place; native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chain, cluster or collection of islands, or sometimes a sea containing a small number of scattered islands.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of structure or function in a human, animal, or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History Crossword Puzzle</dc:title>
  <dcterms:created xsi:type="dcterms:W3CDTF">2021-10-11T10:03:37Z</dcterms:created>
  <dcterms:modified xsi:type="dcterms:W3CDTF">2021-10-11T10:03:37Z</dcterms:modified>
</cp:coreProperties>
</file>