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kotatsu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low 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tatami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genkan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flat cushion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getabako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shoe box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tokonoma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deep cupboard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daidokoro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entrance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niwa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bathroom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ofuroba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solid sliding door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ofuro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garden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uchi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alcove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zabuton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Japanese mattress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oshiire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Japanese flooring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fusuma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kitchen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House</dc:title>
  <dcterms:created xsi:type="dcterms:W3CDTF">2021-10-11T10:04:03Z</dcterms:created>
  <dcterms:modified xsi:type="dcterms:W3CDTF">2021-10-11T10:04:03Z</dcterms:modified>
</cp:coreProperties>
</file>