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このくにはアメリカうえです。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このくにはスウェーデンしたです。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このくにはグリーンランドとイギリスのあいだっです。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このくにはエチオピアしたです。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このくにはグアテマアみぎです。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このくにはアフリカちかくです。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このくにはひだりニュージーランドです。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このくにはひだりポーランド。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このくにはスーダンうえです。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このくにはモンゴルうえです。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II</dc:title>
  <dcterms:created xsi:type="dcterms:W3CDTF">2021-10-11T10:02:48Z</dcterms:created>
  <dcterms:modified xsi:type="dcterms:W3CDTF">2021-10-11T10:02:48Z</dcterms:modified>
</cp:coreProperties>
</file>