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Japanese 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military    </w:t>
      </w:r>
      <w:r>
        <w:t xml:space="preserve">   economy    </w:t>
      </w:r>
      <w:r>
        <w:t xml:space="preserve">   tensions    </w:t>
      </w:r>
      <w:r>
        <w:t xml:space="preserve">   territory    </w:t>
      </w:r>
      <w:r>
        <w:t xml:space="preserve">   Revolt    </w:t>
      </w:r>
      <w:r>
        <w:t xml:space="preserve">   Korea    </w:t>
      </w:r>
      <w:r>
        <w:t xml:space="preserve">   Russia    </w:t>
      </w:r>
      <w:r>
        <w:t xml:space="preserve">   United States    </w:t>
      </w:r>
      <w:r>
        <w:t xml:space="preserve">   empire    </w:t>
      </w:r>
      <w:r>
        <w:t xml:space="preserve">   japan    </w:t>
      </w:r>
      <w:r>
        <w:t xml:space="preserve">   Convention    </w:t>
      </w:r>
      <w:r>
        <w:t xml:space="preserve">   imperialism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Imperialism</dc:title>
  <dcterms:created xsi:type="dcterms:W3CDTF">2021-10-11T10:02:36Z</dcterms:created>
  <dcterms:modified xsi:type="dcterms:W3CDTF">2021-10-11T10:02:36Z</dcterms:modified>
</cp:coreProperties>
</file>