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Internment Camps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cafeteria    </w:t>
      </w:r>
      <w:r>
        <w:t xml:space="preserve">   guards    </w:t>
      </w:r>
      <w:r>
        <w:t xml:space="preserve">   worldwarii    </w:t>
      </w:r>
      <w:r>
        <w:t xml:space="preserve">   propaganda    </w:t>
      </w:r>
      <w:r>
        <w:t xml:space="preserve">   loss    </w:t>
      </w:r>
      <w:r>
        <w:t xml:space="preserve">   traitors    </w:t>
      </w:r>
      <w:r>
        <w:t xml:space="preserve">   innocent    </w:t>
      </w:r>
      <w:r>
        <w:t xml:space="preserve">   roosevelt    </w:t>
      </w:r>
      <w:r>
        <w:t xml:space="preserve">   cramped    </w:t>
      </w:r>
      <w:r>
        <w:t xml:space="preserve">   baseball    </w:t>
      </w:r>
      <w:r>
        <w:t xml:space="preserve">   farming    </w:t>
      </w:r>
      <w:r>
        <w:t xml:space="preserve">   deserts    </w:t>
      </w:r>
      <w:r>
        <w:t xml:space="preserve">   racism    </w:t>
      </w:r>
      <w:r>
        <w:t xml:space="preserve">   pearlharbor    </w:t>
      </w:r>
      <w:r>
        <w:t xml:space="preserve">   businesses    </w:t>
      </w:r>
      <w:r>
        <w:t xml:space="preserve">   homes    </w:t>
      </w:r>
      <w:r>
        <w:t xml:space="preserve">   possessions    </w:t>
      </w:r>
      <w:r>
        <w:t xml:space="preserve">   forced    </w:t>
      </w:r>
      <w:r>
        <w:t xml:space="preserve">   apology    </w:t>
      </w:r>
      <w:r>
        <w:t xml:space="preserve">   nationalfear    </w:t>
      </w:r>
      <w:r>
        <w:t xml:space="preserve">   schools    </w:t>
      </w:r>
      <w:r>
        <w:t xml:space="preserve">   japaneseamerican    </w:t>
      </w:r>
      <w:r>
        <w:t xml:space="preserve">   families    </w:t>
      </w:r>
      <w:r>
        <w:t xml:space="preserve">   barbedwire    </w:t>
      </w:r>
      <w:r>
        <w:t xml:space="preserve">   security    </w:t>
      </w:r>
      <w:r>
        <w:t xml:space="preserve">   barracks    </w:t>
      </w:r>
      <w:r>
        <w:t xml:space="preserve">   internment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Internment Camps</dc:title>
  <dcterms:created xsi:type="dcterms:W3CDTF">2021-10-11T10:03:22Z</dcterms:created>
  <dcterms:modified xsi:type="dcterms:W3CDTF">2021-10-11T10:03:22Z</dcterms:modified>
</cp:coreProperties>
</file>