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Internment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ANCESTRY    </w:t>
      </w:r>
      <w:r>
        <w:t xml:space="preserve">   CITIZEN    </w:t>
      </w:r>
      <w:r>
        <w:t xml:space="preserve">   EVACUATION    </w:t>
      </w:r>
      <w:r>
        <w:t xml:space="preserve">   EXECUTIVE ORDER    </w:t>
      </w:r>
      <w:r>
        <w:t xml:space="preserve">   F D ROOSEVELT    </w:t>
      </w:r>
      <w:r>
        <w:t xml:space="preserve">   IMMIGRANTS    </w:t>
      </w:r>
      <w:r>
        <w:t xml:space="preserve">   INTERNMENT    </w:t>
      </w:r>
      <w:r>
        <w:t xml:space="preserve">   NATIONAL SECURITY    </w:t>
      </w:r>
      <w:r>
        <w:t xml:space="preserve">   NISEI    </w:t>
      </w:r>
      <w:r>
        <w:t xml:space="preserve">   RELOCATION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Internment Camps</dc:title>
  <dcterms:created xsi:type="dcterms:W3CDTF">2021-10-11T10:02:25Z</dcterms:created>
  <dcterms:modified xsi:type="dcterms:W3CDTF">2021-10-11T10:02:25Z</dcterms:modified>
</cp:coreProperties>
</file>