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Internment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UTAH    </w:t>
      </w:r>
      <w:r>
        <w:t xml:space="preserve">   TULE LAKE    </w:t>
      </w:r>
      <w:r>
        <w:t xml:space="preserve">   TOPAZ    </w:t>
      </w:r>
      <w:r>
        <w:t xml:space="preserve">   ROHWER    </w:t>
      </w:r>
      <w:r>
        <w:t xml:space="preserve">   MINIDOKA    </w:t>
      </w:r>
      <w:r>
        <w:t xml:space="preserve">   MANZANAR    </w:t>
      </w:r>
      <w:r>
        <w:t xml:space="preserve">   JEROME    </w:t>
      </w:r>
      <w:r>
        <w:t xml:space="preserve">   IDAHO    </w:t>
      </w:r>
      <w:r>
        <w:t xml:space="preserve">   HEART MOUNTAIN    </w:t>
      </w:r>
      <w:r>
        <w:t xml:space="preserve">   GILA RIVER    </w:t>
      </w:r>
      <w:r>
        <w:t xml:space="preserve">   COLORADO RIVER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Internment Camps</dc:title>
  <dcterms:created xsi:type="dcterms:W3CDTF">2021-10-11T10:03:05Z</dcterms:created>
  <dcterms:modified xsi:type="dcterms:W3CDTF">2021-10-11T10:03:05Z</dcterms:modified>
</cp:coreProperties>
</file>