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Kanji for Beginners Matching Quiz chap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おかあさん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心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ところ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お母さん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ひだり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二月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こころ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上手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ひとり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男の人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にがつ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内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おとこのひと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うち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一人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じょうず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多い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いりぐち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おんあのこ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六時半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みぎ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入口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みみ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女の子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ろくじはん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所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おおい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Kanji for Beginners Matching Quiz chap 1-6</dc:title>
  <dcterms:created xsi:type="dcterms:W3CDTF">2021-10-11T10:03:27Z</dcterms:created>
  <dcterms:modified xsi:type="dcterms:W3CDTF">2021-10-11T10:03:27Z</dcterms:modified>
</cp:coreProperties>
</file>