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Japanese Karate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Armstrikes    </w:t>
      </w:r>
      <w:r>
        <w:t xml:space="preserve">   Empty hand    </w:t>
      </w:r>
      <w:r>
        <w:t xml:space="preserve">   Japan    </w:t>
      </w:r>
      <w:r>
        <w:t xml:space="preserve">   Karate    </w:t>
      </w:r>
      <w:r>
        <w:t xml:space="preserve">   Kicks    </w:t>
      </w:r>
      <w:r>
        <w:t xml:space="preserve">   Martial arts    </w:t>
      </w:r>
      <w:r>
        <w:t xml:space="preserve">   Movement    </w:t>
      </w:r>
      <w:r>
        <w:t xml:space="preserve">   Origin    </w:t>
      </w:r>
      <w:r>
        <w:t xml:space="preserve">   Self defense    </w:t>
      </w:r>
      <w:r>
        <w:t xml:space="preserve">   Thrusts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Karate </dc:title>
  <dcterms:created xsi:type="dcterms:W3CDTF">2021-10-11T10:03:12Z</dcterms:created>
  <dcterms:modified xsi:type="dcterms:W3CDTF">2021-10-11T10:03:12Z</dcterms:modified>
</cp:coreProperties>
</file>