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trickster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Heitaros wifes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Creator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man who did not heed the women's warning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Archer who met Ryuinji the 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novel to be written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Japans Major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Creator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Underworld of Japanese mythology</w:t>
            </w:r>
          </w:p>
        </w:tc>
      </w:tr>
    </w:tbl>
    <w:p>
      <w:pPr>
        <w:pStyle w:val="WordBankMedium"/>
      </w:pPr>
      <w:r>
        <w:t xml:space="preserve">   Izanagi    </w:t>
      </w:r>
      <w:r>
        <w:t xml:space="preserve">   Izanami    </w:t>
      </w:r>
      <w:r>
        <w:t xml:space="preserve">   Buddhism     </w:t>
      </w:r>
      <w:r>
        <w:t xml:space="preserve">   Prince Shotoku Taishi     </w:t>
      </w:r>
      <w:r>
        <w:t xml:space="preserve">   Tawara Toda    </w:t>
      </w:r>
      <w:r>
        <w:t xml:space="preserve">   Tale of Genji    </w:t>
      </w:r>
      <w:r>
        <w:t xml:space="preserve">   Yomi    </w:t>
      </w:r>
      <w:r>
        <w:t xml:space="preserve">   Tanuki    </w:t>
      </w:r>
      <w:r>
        <w:t xml:space="preserve">   Higo    </w:t>
      </w:r>
      <w:r>
        <w:t xml:space="preserve">   Minokichi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Mythology</dc:title>
  <dcterms:created xsi:type="dcterms:W3CDTF">2021-10-11T10:04:07Z</dcterms:created>
  <dcterms:modified xsi:type="dcterms:W3CDTF">2021-10-11T10:04:07Z</dcterms:modified>
</cp:coreProperties>
</file>