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bango    </w:t>
      </w:r>
      <w:r>
        <w:t xml:space="preserve">   sai    </w:t>
      </w:r>
      <w:r>
        <w:t xml:space="preserve">   juu    </w:t>
      </w:r>
      <w:r>
        <w:t xml:space="preserve">   kyuu    </w:t>
      </w:r>
      <w:r>
        <w:t xml:space="preserve">   hachi    </w:t>
      </w:r>
      <w:r>
        <w:t xml:space="preserve">   nana    </w:t>
      </w:r>
      <w:r>
        <w:t xml:space="preserve">   roku    </w:t>
      </w:r>
      <w:r>
        <w:t xml:space="preserve">   go    </w:t>
      </w:r>
      <w:r>
        <w:t xml:space="preserve">   yon    </w:t>
      </w:r>
      <w:r>
        <w:t xml:space="preserve">   san    </w:t>
      </w:r>
      <w:r>
        <w:t xml:space="preserve">   ni    </w:t>
      </w:r>
      <w:r>
        <w:t xml:space="preserve">   ichi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Numbers</dc:title>
  <dcterms:created xsi:type="dcterms:W3CDTF">2021-10-11T10:03:56Z</dcterms:created>
  <dcterms:modified xsi:type="dcterms:W3CDTF">2021-10-11T10:03:56Z</dcterms:modified>
</cp:coreProperties>
</file>