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rei, maru,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shi, 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roku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shichi, 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ku, kyuu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Numbers</dc:title>
  <dcterms:created xsi:type="dcterms:W3CDTF">2021-10-11T10:03:01Z</dcterms:created>
  <dcterms:modified xsi:type="dcterms:W3CDTF">2021-10-11T10:03:01Z</dcterms:modified>
</cp:coreProperties>
</file>