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Prefectures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</w:tbl>
    <w:p>
      <w:pPr>
        <w:pStyle w:val="WordBankLarge"/>
      </w:pPr>
      <w:r>
        <w:t xml:space="preserve">   えひめ    </w:t>
      </w:r>
      <w:r>
        <w:t xml:space="preserve">   あいち    </w:t>
      </w:r>
      <w:r>
        <w:t xml:space="preserve">   こうち    </w:t>
      </w:r>
      <w:r>
        <w:t xml:space="preserve">   みやざき    </w:t>
      </w:r>
      <w:r>
        <w:t xml:space="preserve">   ぎふ    </w:t>
      </w:r>
      <w:r>
        <w:t xml:space="preserve">   あきた    </w:t>
      </w:r>
      <w:r>
        <w:t xml:space="preserve">   あおもり    </w:t>
      </w:r>
      <w:r>
        <w:t xml:space="preserve">   ちば    </w:t>
      </w:r>
      <w:r>
        <w:t xml:space="preserve">   おおさか    </w:t>
      </w:r>
      <w:r>
        <w:t xml:space="preserve">   くまもと    </w:t>
      </w:r>
      <w:r>
        <w:t xml:space="preserve">   せんだい    </w:t>
      </w:r>
      <w:r>
        <w:t xml:space="preserve">   ながさき    </w:t>
      </w:r>
      <w:r>
        <w:t xml:space="preserve">   ひろしま    </w:t>
      </w:r>
      <w:r>
        <w:t xml:space="preserve">   ふくおか    </w:t>
      </w:r>
      <w:r>
        <w:t xml:space="preserve">   きょうと    </w:t>
      </w:r>
      <w:r>
        <w:t xml:space="preserve">   とうきょう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Prefectures</dc:title>
  <dcterms:created xsi:type="dcterms:W3CDTF">2021-10-11T10:03:10Z</dcterms:created>
  <dcterms:modified xsi:type="dcterms:W3CDTF">2021-10-11T10:03:10Z</dcterms:modified>
</cp:coreProperties>
</file>