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おんがく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ぎじょつかてい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すうがく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えんげき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きょうかい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ちり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しゃきょう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ひるやすみ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れきし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としょ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日本ご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りか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たいいく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ぐみ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Quiz</dc:title>
  <dcterms:created xsi:type="dcterms:W3CDTF">2021-10-11T10:03:20Z</dcterms:created>
  <dcterms:modified xsi:type="dcterms:W3CDTF">2021-10-11T10:03:20Z</dcterms:modified>
</cp:coreProperties>
</file>