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Review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</w:tbl>
    <w:p>
      <w:pPr>
        <w:pStyle w:val="WordBankSmall"/>
      </w:pPr>
      <w:r>
        <w:t xml:space="preserve">   あい    </w:t>
      </w:r>
      <w:r>
        <w:t xml:space="preserve">   おい    </w:t>
      </w:r>
      <w:r>
        <w:t xml:space="preserve">   きたない    </w:t>
      </w:r>
      <w:r>
        <w:t xml:space="preserve">   なるとうずかき    </w:t>
      </w:r>
      <w:r>
        <w:t xml:space="preserve">   みみ    </w:t>
      </w:r>
      <w:r>
        <w:t xml:space="preserve">   あまい    </w:t>
      </w:r>
      <w:r>
        <w:t xml:space="preserve">   てりやき    </w:t>
      </w:r>
      <w:r>
        <w:t xml:space="preserve">   ありがとう    </w:t>
      </w:r>
      <w:r>
        <w:t xml:space="preserve">   がくせい    </w:t>
      </w:r>
      <w:r>
        <w:t xml:space="preserve">   せんせい    </w:t>
      </w:r>
      <w:r>
        <w:t xml:space="preserve">   こにちは    </w:t>
      </w:r>
      <w:r>
        <w:t xml:space="preserve">   おはいよう    </w:t>
      </w:r>
      <w:r>
        <w:t xml:space="preserve">   せなか    </w:t>
      </w:r>
      <w:r>
        <w:t xml:space="preserve">   かげ    </w:t>
      </w:r>
      <w:r>
        <w:t xml:space="preserve">   わたし    </w:t>
      </w:r>
      <w:r>
        <w:t xml:space="preserve">   ひらがな    </w:t>
      </w:r>
      <w:r>
        <w:t xml:space="preserve">   あお    </w:t>
      </w:r>
      <w:r>
        <w:t xml:space="preserve">   あか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Review Words</dc:title>
  <dcterms:created xsi:type="dcterms:W3CDTF">2021-10-11T10:04:12Z</dcterms:created>
  <dcterms:modified xsi:type="dcterms:W3CDTF">2021-10-11T10:04:12Z</dcterms:modified>
</cp:coreProperties>
</file>