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Samurai</w:t>
      </w:r>
    </w:p>
    <w:p>
      <w:pPr>
        <w:pStyle w:val="Questions"/>
      </w:pPr>
      <w:r>
        <w:t xml:space="preserve">1. BIDOUSH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IMODAY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SDUHTBDI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YEHRCAR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RRUOAM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IASUAMR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LTOYYAL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DNOMIITETA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JSUTUUJ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WORSD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Samurai</dc:title>
  <dcterms:created xsi:type="dcterms:W3CDTF">2021-10-11T10:03:55Z</dcterms:created>
  <dcterms:modified xsi:type="dcterms:W3CDTF">2021-10-11T10:03:55Z</dcterms:modified>
</cp:coreProperties>
</file>