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TSURI    </w:t>
      </w:r>
      <w:r>
        <w:t xml:space="preserve">   TABEMASU    </w:t>
      </w:r>
      <w:r>
        <w:t xml:space="preserve">   SHIMASU    </w:t>
      </w:r>
      <w:r>
        <w:t xml:space="preserve">   IKIMASU    </w:t>
      </w:r>
      <w:r>
        <w:t xml:space="preserve">   KOUYOU    </w:t>
      </w:r>
      <w:r>
        <w:t xml:space="preserve">   HANAMI    </w:t>
      </w:r>
      <w:r>
        <w:t xml:space="preserve">   MOMOJI    </w:t>
      </w:r>
      <w:r>
        <w:t xml:space="preserve">   YUKI    </w:t>
      </w:r>
      <w:r>
        <w:t xml:space="preserve">   MATSURI    </w:t>
      </w:r>
      <w:r>
        <w:t xml:space="preserve">   JUNIGATSU    </w:t>
      </w:r>
      <w:r>
        <w:t xml:space="preserve">   JUICHIGATSU    </w:t>
      </w:r>
      <w:r>
        <w:t xml:space="preserve">   JYUGATSU    </w:t>
      </w:r>
      <w:r>
        <w:t xml:space="preserve">   KUGATSU    </w:t>
      </w:r>
      <w:r>
        <w:t xml:space="preserve">   ROKUGATSU    </w:t>
      </w:r>
      <w:r>
        <w:t xml:space="preserve">   GOGATSU    </w:t>
      </w:r>
      <w:r>
        <w:t xml:space="preserve">   SHIGATSU    </w:t>
      </w:r>
      <w:r>
        <w:t xml:space="preserve">   SANGATSU    </w:t>
      </w:r>
      <w:r>
        <w:t xml:space="preserve">   NIGATSU    </w:t>
      </w:r>
      <w:r>
        <w:t xml:space="preserve">   ICHIGATSU    </w:t>
      </w:r>
      <w:r>
        <w:t xml:space="preserve">   HARE    </w:t>
      </w:r>
      <w:r>
        <w:t xml:space="preserve">   KUMORI    </w:t>
      </w:r>
      <w:r>
        <w:t xml:space="preserve">   YASUMI    </w:t>
      </w:r>
      <w:r>
        <w:t xml:space="preserve">   SUZUSHI    </w:t>
      </w:r>
      <w:r>
        <w:t xml:space="preserve">   ATTAKAI    </w:t>
      </w:r>
      <w:r>
        <w:t xml:space="preserve">   SAMUI    </w:t>
      </w:r>
      <w:r>
        <w:t xml:space="preserve">   ATSUI    </w:t>
      </w:r>
      <w:r>
        <w:t xml:space="preserve">   HARU    </w:t>
      </w:r>
      <w:r>
        <w:t xml:space="preserve">   AKI    </w:t>
      </w:r>
      <w:r>
        <w:t xml:space="preserve">   FUYU    </w:t>
      </w:r>
      <w:r>
        <w:t xml:space="preserve">   NATSU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Seasons</dc:title>
  <dcterms:created xsi:type="dcterms:W3CDTF">2021-10-11T10:02:31Z</dcterms:created>
  <dcterms:modified xsi:type="dcterms:W3CDTF">2021-10-11T10:02:31Z</dcterms:modified>
</cp:coreProperties>
</file>