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Shintoism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Began in 1868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time between 300 BCE - 250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Founding of the _____ in 4 BCE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on shrine grounds, men/women, allowed to have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comes to Japan from Korea in 552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women that wear a white kimono, aid priests, and are unmarried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learned about _____ (hint: use the title)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time between 14500 BCE - 300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Chronicle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 of Ancient Matters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Shintoism</dc:title>
  <dcterms:created xsi:type="dcterms:W3CDTF">2021-10-11T10:03:12Z</dcterms:created>
  <dcterms:modified xsi:type="dcterms:W3CDTF">2021-10-11T10:03:12Z</dcterms:modified>
</cp:coreProperties>
</file>