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anime    </w:t>
      </w:r>
      <w:r>
        <w:t xml:space="preserve">   cherry blossom    </w:t>
      </w:r>
      <w:r>
        <w:t xml:space="preserve">   chubu    </w:t>
      </w:r>
      <w:r>
        <w:t xml:space="preserve">   chugoku    </w:t>
      </w:r>
      <w:r>
        <w:t xml:space="preserve">   community    </w:t>
      </w:r>
      <w:r>
        <w:t xml:space="preserve">   conventions    </w:t>
      </w:r>
      <w:r>
        <w:t xml:space="preserve">   cuisine    </w:t>
      </w:r>
      <w:r>
        <w:t xml:space="preserve">   events    </w:t>
      </w:r>
      <w:r>
        <w:t xml:space="preserve">   fukuoka    </w:t>
      </w:r>
      <w:r>
        <w:t xml:space="preserve">   geisha    </w:t>
      </w:r>
      <w:r>
        <w:t xml:space="preserve">   healthy    </w:t>
      </w:r>
      <w:r>
        <w:t xml:space="preserve">   hiroshima    </w:t>
      </w:r>
      <w:r>
        <w:t xml:space="preserve">   hokkaido    </w:t>
      </w:r>
      <w:r>
        <w:t xml:space="preserve">   japan    </w:t>
      </w:r>
      <w:r>
        <w:t xml:space="preserve">   kanazawa    </w:t>
      </w:r>
      <w:r>
        <w:t xml:space="preserve">   kanto    </w:t>
      </w:r>
      <w:r>
        <w:t xml:space="preserve">   kinki    </w:t>
      </w:r>
      <w:r>
        <w:t xml:space="preserve">   kyoto    </w:t>
      </w:r>
      <w:r>
        <w:t xml:space="preserve">   kyushu    </w:t>
      </w:r>
      <w:r>
        <w:t xml:space="preserve">   manga    </w:t>
      </w:r>
      <w:r>
        <w:t xml:space="preserve">   mount fuji    </w:t>
      </w:r>
      <w:r>
        <w:t xml:space="preserve">   nagano    </w:t>
      </w:r>
      <w:r>
        <w:t xml:space="preserve">   nagazaki    </w:t>
      </w:r>
      <w:r>
        <w:t xml:space="preserve">   nagoya    </w:t>
      </w:r>
      <w:r>
        <w:t xml:space="preserve">   nihon    </w:t>
      </w:r>
      <w:r>
        <w:t xml:space="preserve">   nippon    </w:t>
      </w:r>
      <w:r>
        <w:t xml:space="preserve">   okinawa island    </w:t>
      </w:r>
      <w:r>
        <w:t xml:space="preserve">   osaka    </w:t>
      </w:r>
      <w:r>
        <w:t xml:space="preserve">   samurai    </w:t>
      </w:r>
      <w:r>
        <w:t xml:space="preserve">   sapporo    </w:t>
      </w:r>
      <w:r>
        <w:t xml:space="preserve">   sendai    </w:t>
      </w:r>
      <w:r>
        <w:t xml:space="preserve">   shikoku    </w:t>
      </w:r>
      <w:r>
        <w:t xml:space="preserve">   shinto    </w:t>
      </w:r>
      <w:r>
        <w:t xml:space="preserve">   social    </w:t>
      </w:r>
      <w:r>
        <w:t xml:space="preserve">   takamatsu    </w:t>
      </w:r>
      <w:r>
        <w:t xml:space="preserve">   teamwork    </w:t>
      </w:r>
      <w:r>
        <w:t xml:space="preserve">   tohoku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Society</dc:title>
  <dcterms:created xsi:type="dcterms:W3CDTF">2021-10-11T10:04:08Z</dcterms:created>
  <dcterms:modified xsi:type="dcterms:W3CDTF">2021-10-11T10:04:08Z</dcterms:modified>
</cp:coreProperties>
</file>