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Japanese Society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long living    </w:t>
      </w:r>
      <w:r>
        <w:t xml:space="preserve">   family    </w:t>
      </w:r>
      <w:r>
        <w:t xml:space="preserve">   kind    </w:t>
      </w:r>
      <w:r>
        <w:t xml:space="preserve">   alot of vending machines    </w:t>
      </w:r>
      <w:r>
        <w:t xml:space="preserve">   beautiful    </w:t>
      </w:r>
      <w:r>
        <w:t xml:space="preserve">   lovely    </w:t>
      </w:r>
      <w:r>
        <w:t xml:space="preserve">   working    </w:t>
      </w:r>
      <w:r>
        <w:t xml:space="preserve">   chores    </w:t>
      </w:r>
      <w:r>
        <w:t xml:space="preserve">   rules    </w:t>
      </w:r>
      <w:r>
        <w:t xml:space="preserve">   organised    </w:t>
      </w:r>
      <w:r>
        <w:t xml:space="preserve">   community    </w:t>
      </w:r>
      <w:r>
        <w:t xml:space="preserve">   beeping    </w:t>
      </w:r>
      <w:r>
        <w:t xml:space="preserve">   construction    </w:t>
      </w:r>
      <w:r>
        <w:t xml:space="preserve">   friendly    </w:t>
      </w:r>
      <w:r>
        <w:t xml:space="preserve">   noisy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Society</dc:title>
  <dcterms:created xsi:type="dcterms:W3CDTF">2021-10-11T10:02:40Z</dcterms:created>
  <dcterms:modified xsi:type="dcterms:W3CDTF">2021-10-11T10:02:40Z</dcterms:modified>
</cp:coreProperties>
</file>