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Japanese Spider Crabs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the swimming legs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the pincers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colourare the spots on its legs?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it a herbivore, omnivore or carnivore?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it use sponges and other animals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are they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colour is the body?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dorsal section of the exoskeleton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Japanese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is harvesting the crabs forbidden?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gender carries the eggs?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Spider Crabs</dc:title>
  <dcterms:created xsi:type="dcterms:W3CDTF">2021-10-11T10:03:25Z</dcterms:created>
  <dcterms:modified xsi:type="dcterms:W3CDTF">2021-10-11T10:03:25Z</dcterms:modified>
</cp:coreProperties>
</file>