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sport can also be called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which is played with a stick and a small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sport you try to pin you opponent to the 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physical sport is a modification of karate.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sport is played at Wimbledon.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done on ice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Australian team which playes in this game are called the wallabies.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game consists of  18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sport when you are holding the ball you can not take any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sport translates to japanese fencing.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sport means from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 of this sport is also know as gymnastics.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which is played on a court with a large round orange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which can be played on a beach using your hand to hit a ball over a large 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this sport you have to go on a special diet to increase your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sport you will get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sport uses a board which you stand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game is traditionally played with a checkedball.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game you run around a diamond to recieve points for your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game you hit a ball with a bat and then run to the other side of the pitch to recieve runs.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equipment including a saddle and bridle.</w:t>
            </w:r>
          </w:p>
        </w:tc>
      </w:tr>
    </w:tbl>
    <w:p>
      <w:pPr>
        <w:pStyle w:val="WordBankMedium"/>
      </w:pPr>
      <w:r>
        <w:t xml:space="preserve">   basuketto booru    </w:t>
      </w:r>
      <w:r>
        <w:t xml:space="preserve">   baree booru    </w:t>
      </w:r>
      <w:r>
        <w:t xml:space="preserve">   tenisu    </w:t>
      </w:r>
      <w:r>
        <w:t xml:space="preserve">   gorufu    </w:t>
      </w:r>
      <w:r>
        <w:t xml:space="preserve">   ragubii    </w:t>
      </w:r>
      <w:r>
        <w:t xml:space="preserve">   sakkaa    </w:t>
      </w:r>
      <w:r>
        <w:t xml:space="preserve">   hokkee    </w:t>
      </w:r>
      <w:r>
        <w:t xml:space="preserve">   kendoo    </w:t>
      </w:r>
      <w:r>
        <w:t xml:space="preserve">   juudoo    </w:t>
      </w:r>
      <w:r>
        <w:t xml:space="preserve">   yakyuu    </w:t>
      </w:r>
      <w:r>
        <w:t xml:space="preserve">   jouba    </w:t>
      </w:r>
      <w:r>
        <w:t xml:space="preserve">   sukii    </w:t>
      </w:r>
      <w:r>
        <w:t xml:space="preserve">   suiei    </w:t>
      </w:r>
      <w:r>
        <w:t xml:space="preserve">   resuringu    </w:t>
      </w:r>
      <w:r>
        <w:t xml:space="preserve">   saafin    </w:t>
      </w:r>
      <w:r>
        <w:t xml:space="preserve">   futto booru    </w:t>
      </w:r>
      <w:r>
        <w:t xml:space="preserve">   taiiku    </w:t>
      </w:r>
      <w:r>
        <w:t xml:space="preserve">   Kuriketto    </w:t>
      </w:r>
      <w:r>
        <w:t xml:space="preserve">   netto booru    </w:t>
      </w:r>
      <w:r>
        <w:t xml:space="preserve">   sumoo    </w:t>
      </w:r>
      <w:r>
        <w:t xml:space="preserve">   karate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Sports</dc:title>
  <dcterms:created xsi:type="dcterms:W3CDTF">2021-10-11T10:03:10Z</dcterms:created>
  <dcterms:modified xsi:type="dcterms:W3CDTF">2021-10-11T10:03:10Z</dcterms:modified>
</cp:coreProperties>
</file>