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school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Someones older brother / used to respect someone who is a young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March (the month)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Eleven years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in first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Polite version for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Aunt / or politely referring to a middle age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House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Terms</dc:title>
  <dcterms:created xsi:type="dcterms:W3CDTF">2021-10-11T10:02:45Z</dcterms:created>
  <dcterms:modified xsi:type="dcterms:W3CDTF">2021-10-11T10:02:45Z</dcterms:modified>
</cp:coreProperties>
</file>