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Japanese Theatre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wagato    </w:t>
      </w:r>
      <w:r>
        <w:t xml:space="preserve">   roppe    </w:t>
      </w:r>
      <w:r>
        <w:t xml:space="preserve">   onnagata    </w:t>
      </w:r>
      <w:r>
        <w:t xml:space="preserve">   Tabi    </w:t>
      </w:r>
      <w:r>
        <w:t xml:space="preserve">   Dengaku-no    </w:t>
      </w:r>
      <w:r>
        <w:t xml:space="preserve">   Yugen    </w:t>
      </w:r>
      <w:r>
        <w:t xml:space="preserve">   Sabi    </w:t>
      </w:r>
      <w:r>
        <w:t xml:space="preserve">   Miyabi    </w:t>
      </w:r>
      <w:r>
        <w:t xml:space="preserve">   Seppuku    </w:t>
      </w:r>
      <w:r>
        <w:t xml:space="preserve">   Li Yu    </w:t>
      </w:r>
      <w:r>
        <w:t xml:space="preserve">   Zaju    </w:t>
      </w:r>
      <w:r>
        <w:t xml:space="preserve">   Jing    </w:t>
      </w:r>
      <w:r>
        <w:t xml:space="preserve">   Dan    </w:t>
      </w:r>
      <w:r>
        <w:t xml:space="preserve">   Sheng    </w:t>
      </w:r>
      <w:r>
        <w:t xml:space="preserve">   Nanxi    </w:t>
      </w:r>
      <w:r>
        <w:t xml:space="preserve">   Pear Garden    </w:t>
      </w:r>
      <w:r>
        <w:t xml:space="preserve">   Confuscianism    </w:t>
      </w:r>
      <w:r>
        <w:t xml:space="preserve">   Mencius    </w:t>
      </w:r>
      <w:r>
        <w:t xml:space="preserve">   Taoism    </w:t>
      </w:r>
      <w:r>
        <w:t xml:space="preserve">   Zhou Dynasties    </w:t>
      </w:r>
      <w:r>
        <w:t xml:space="preserve">   Kathakali    </w:t>
      </w:r>
      <w:r>
        <w:t xml:space="preserve">   Bhasa    </w:t>
      </w:r>
      <w:r>
        <w:t xml:space="preserve">   Shakuntala    </w:t>
      </w:r>
      <w:r>
        <w:t xml:space="preserve">   Kalidasa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Theatre Vocab</dc:title>
  <dcterms:created xsi:type="dcterms:W3CDTF">2021-10-11T10:04:26Z</dcterms:created>
  <dcterms:modified xsi:type="dcterms:W3CDTF">2021-10-11T10:04:26Z</dcterms:modified>
</cp:coreProperties>
</file>