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Japanese: Towns of Orange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Billywillinga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Bowan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Nashdale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Ophir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Mullion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Spring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Clifton Grove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Lewis 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Kings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Clergate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Borenore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Japanese: Towns of Orange</dc:title>
  <dcterms:created xsi:type="dcterms:W3CDTF">2021-10-11T10:03:52Z</dcterms:created>
  <dcterms:modified xsi:type="dcterms:W3CDTF">2021-10-11T10:03:52Z</dcterms:modified>
</cp:coreProperties>
</file>